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.xml" ContentType="application/vnd.openxmlformats-officedocument.wordprocessingml.footer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14:paraId="1DF40761" wp14:textId="77777777">
      <w:pPr>
        <w:jc w:val="center"/>
      </w:pPr>
      <w:r>
        <w:rPr>
          <w:b/>
          <w:sz w:val="36"/>
        </w:rPr>
        <w:t>Odstoupení od smlouvy ve 14 dnech – ČistýTraktor.cz</w:t>
      </w:r>
    </w:p>
    <w:p xmlns:wp14="http://schemas.microsoft.com/office/word/2010/wordml" w14:paraId="672A6659" wp14:textId="77777777"/>
    <w:p xmlns:wp14="http://schemas.microsoft.com/office/word/2010/wordml" w14:paraId="7917FF6E" wp14:textId="77777777">
      <w:r>
        <w:t>Adresát: ČistýTraktor.cz – Jaroslav Pavlata, Čeladná 483E, 739 12 Čeladná</w:t>
      </w:r>
    </w:p>
    <w:p xmlns:wp14="http://schemas.microsoft.com/office/word/2010/wordml" w14:paraId="5AC0BA73" wp14:textId="77777777">
      <w:r>
        <w:t>E-mail: obchod@cistytraktor.cz</w:t>
      </w:r>
    </w:p>
    <w:p xmlns:wp14="http://schemas.microsoft.com/office/word/2010/wordml" w14:paraId="0A37501D" wp14:textId="77777777"/>
    <w:p xmlns:wp14="http://schemas.microsoft.com/office/word/2010/wordml" w14:paraId="7E211204" wp14:textId="77777777">
      <w:r>
        <w:rPr>
          <w:b/>
          <w:color w:val="00BD58"/>
          <w:sz w:val="28"/>
        </w:rPr>
        <w:t>Identifikace smlouvy</w:t>
      </w:r>
    </w:p>
    <w:p xmlns:wp14="http://schemas.microsoft.com/office/word/2010/wordml" w14:paraId="5DA43895" wp14:textId="77777777">
      <w:r>
        <w:t>Oznamuji, že odstupuji od kupní smlouvy uzavřené dne: ______________</w:t>
      </w:r>
    </w:p>
    <w:p xmlns:wp14="http://schemas.microsoft.com/office/word/2010/wordml" w14:paraId="1799F5A2" wp14:textId="77777777">
      <w:r>
        <w:t>Číslo objednávky / faktury: _______________________________________</w:t>
      </w:r>
    </w:p>
    <w:p xmlns:wp14="http://schemas.microsoft.com/office/word/2010/wordml" w14:paraId="19E59256" wp14:textId="77777777">
      <w:r>
        <w:t>Datum převzetí zboží: _____________________________________________</w:t>
      </w:r>
    </w:p>
    <w:p xmlns:wp14="http://schemas.microsoft.com/office/word/2010/wordml" w14:paraId="5BBBBC0A" wp14:textId="77777777">
      <w:r>
        <w:rPr>
          <w:b/>
          <w:color w:val="00BD58"/>
          <w:sz w:val="28"/>
        </w:rPr>
        <w:t>Zákazník</w:t>
      </w:r>
    </w:p>
    <w:p xmlns:wp14="http://schemas.microsoft.com/office/word/2010/wordml" w14:paraId="1586C312" wp14:textId="77777777">
      <w:r>
        <w:t>Jméno a příjmení: _________________________________________________</w:t>
      </w:r>
    </w:p>
    <w:p xmlns:wp14="http://schemas.microsoft.com/office/word/2010/wordml" w14:paraId="061B3ACB" wp14:textId="77777777">
      <w:r>
        <w:t>Adresa: ___________________________________________________________</w:t>
      </w:r>
    </w:p>
    <w:p xmlns:wp14="http://schemas.microsoft.com/office/word/2010/wordml" w14:paraId="65DFC94C" wp14:textId="77777777">
      <w:r>
        <w:t>E-mail / Telefon: _________________________________________________</w:t>
      </w:r>
    </w:p>
    <w:p xmlns:wp14="http://schemas.microsoft.com/office/word/2010/wordml" w14:paraId="01CAA347" wp14:textId="77777777">
      <w:r>
        <w:rPr>
          <w:b/>
          <w:color w:val="00BD58"/>
          <w:sz w:val="28"/>
        </w:rPr>
        <w:t>Vracené položky</w:t>
      </w:r>
    </w:p>
    <w:p xmlns:wp14="http://schemas.microsoft.com/office/word/2010/wordml" w14:paraId="54414E8C" wp14:textId="77777777">
      <w:r>
        <w:t>___________________________________________________________________</w:t>
      </w:r>
    </w:p>
    <w:p xmlns:wp14="http://schemas.microsoft.com/office/word/2010/wordml" w14:paraId="27774BB3" wp14:textId="77777777">
      <w:r>
        <w:t>___________________________________________________________________</w:t>
      </w:r>
    </w:p>
    <w:p xmlns:wp14="http://schemas.microsoft.com/office/word/2010/wordml" w14:paraId="13843FFB" wp14:textId="77777777">
      <w:r>
        <w:t>___________________________________________________________________</w:t>
      </w:r>
    </w:p>
    <w:p xmlns:wp14="http://schemas.microsoft.com/office/word/2010/wordml" w14:paraId="446F6A21" wp14:textId="77777777">
      <w:r>
        <w:rPr>
          <w:b/>
          <w:color w:val="00BD58"/>
          <w:sz w:val="28"/>
        </w:rPr>
        <w:t>Vrácení peněz</w:t>
      </w:r>
    </w:p>
    <w:p xmlns:wp14="http://schemas.microsoft.com/office/word/2010/wordml" w14:paraId="3601D9F0" wp14:textId="77777777">
      <w:r>
        <w:t>Zvolený způsob vrácení peněz (pokud jiný než původní): ______________</w:t>
      </w:r>
    </w:p>
    <w:p xmlns:wp14="http://schemas.microsoft.com/office/word/2010/wordml" w14:paraId="764ECD33" wp14:textId="77777777">
      <w:r>
        <w:t>Číslo účtu (IBAN) – je-li třeba: ___________________________________</w:t>
      </w:r>
    </w:p>
    <w:p xmlns:wp14="http://schemas.microsoft.com/office/word/2010/wordml" w14:paraId="7F3C5D5E" wp14:textId="77777777">
      <w:r>
        <w:rPr>
          <w:b/>
          <w:color w:val="00BD58"/>
          <w:sz w:val="28"/>
        </w:rPr>
        <w:t>Potvrzení</w:t>
      </w:r>
    </w:p>
    <w:p xmlns:wp14="http://schemas.microsoft.com/office/word/2010/wordml" w14:paraId="3C4F6552" wp14:textId="77777777">
      <w:r>
        <w:t>Datum: ______________________   Podpis: ____________________________</w:t>
      </w:r>
    </w:p>
    <w:sectPr w:rsidRPr="0006063C" w:rsidR="00FC693F" w:rsidSect="00034616">
      <w:headerReference w:type="default" r:id="rId9"/>
      <w:pgSz w:w="12240" w:h="15840" w:orient="portrait"/>
      <w:pgMar w:top="1134" w:right="1134" w:bottom="1134" w:left="1134" w:header="720" w:footer="720" w:gutter="0"/>
      <w:cols w:space="720"/>
      <w:docGrid w:linePitch="360"/>
      <w:footerReference w:type="default" r:id="R71cc839b40c5439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20"/>
      <w:gridCol w:w="3320"/>
      <w:gridCol w:w="3320"/>
    </w:tblGrid>
    <w:tr w:rsidR="4D77E915" w:rsidTr="4D77E915" w14:paraId="65D2B854">
      <w:trPr>
        <w:trHeight w:val="300"/>
      </w:trPr>
      <w:tc>
        <w:tcPr>
          <w:tcW w:w="3320" w:type="dxa"/>
          <w:tcMar/>
        </w:tcPr>
        <w:p w:rsidR="4D77E915" w:rsidP="4D77E915" w:rsidRDefault="4D77E915" w14:paraId="00D4F55F" w14:textId="36AC43A7">
          <w:pPr>
            <w:pStyle w:val="Header"/>
            <w:bidi w:val="0"/>
            <w:ind w:left="-115"/>
            <w:jc w:val="left"/>
          </w:pPr>
        </w:p>
      </w:tc>
      <w:tc>
        <w:tcPr>
          <w:tcW w:w="3320" w:type="dxa"/>
          <w:tcMar/>
        </w:tcPr>
        <w:p w:rsidR="4D77E915" w:rsidP="4D77E915" w:rsidRDefault="4D77E915" w14:paraId="41B2067D" w14:textId="0AED8906">
          <w:pPr>
            <w:pStyle w:val="Header"/>
            <w:bidi w:val="0"/>
            <w:jc w:val="center"/>
          </w:pPr>
        </w:p>
      </w:tc>
      <w:tc>
        <w:tcPr>
          <w:tcW w:w="3320" w:type="dxa"/>
          <w:tcMar/>
        </w:tcPr>
        <w:p w:rsidR="4D77E915" w:rsidP="4D77E915" w:rsidRDefault="4D77E915" w14:paraId="3E41905E" w14:textId="06415748">
          <w:pPr>
            <w:pStyle w:val="Header"/>
            <w:bidi w:val="0"/>
            <w:ind w:right="-115"/>
            <w:jc w:val="right"/>
          </w:pPr>
        </w:p>
      </w:tc>
    </w:tr>
  </w:tbl>
  <w:p w:rsidR="4D77E915" w:rsidP="4D77E915" w:rsidRDefault="4D77E915" w14:paraId="14B6D692" w14:textId="663CE352">
    <w:pPr>
      <w:pStyle w:val="Footer"/>
      <w:bidi w:val="0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14:paraId="5DAB6C7B" wp14:textId="4C3BACE5">
    <w:pPr>
      <w:pStyle w:val="Header"/>
      <w:jc w:val="center"/>
    </w:pPr>
    <w:r w:rsidR="4D77E915">
      <w:drawing>
        <wp:inline xmlns:wp14="http://schemas.microsoft.com/office/word/2010/wordprocessingDrawing" wp14:editId="2835F56A" wp14:anchorId="7B97B55F">
          <wp:extent cx="3676659" cy="612777"/>
          <wp:effectExtent l="0" t="0" r="0" b="0"/>
          <wp:docPr id="201363670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13636704" name=""/>
                  <pic:cNvPicPr/>
                </pic:nvPicPr>
                <pic:blipFill>
                  <a:blip xmlns:r="http://schemas.openxmlformats.org/officeDocument/2006/relationships" r:embed="rId99395988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676659" cy="612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4F2D366"/>
    <w:rsid w:val="4D77E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6A3A7DF0-962E-4B33-BCF0-5DAF4C5C356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Relationship Type="http://schemas.openxmlformats.org/officeDocument/2006/relationships/header" Target="header1.xml" Id="rId9" /><Relationship Type="http://schemas.openxmlformats.org/officeDocument/2006/relationships/footer" Target="footer.xml" Id="R71cc839b40c5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9939598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Jaroslav Pavlata</lastModifiedBy>
  <revision>2</revision>
  <dcterms:created xsi:type="dcterms:W3CDTF">2013-12-23T23:15:00.0000000Z</dcterms:created>
  <dcterms:modified xsi:type="dcterms:W3CDTF">2025-10-27T17:01:46.2377680Z</dcterms:modified>
  <category/>
</coreProperties>
</file>