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2CD4D51B" w14:paraId="3E613E05" wp14:textId="5D448AFB">
      <w:pPr>
        <w:pStyle w:val="Normal"/>
        <w:jc w:val="center"/>
      </w:pPr>
      <w:r w:rsidR="4BA15F4F">
        <w:drawing>
          <wp:inline xmlns:wp14="http://schemas.microsoft.com/office/word/2010/wordprocessingDrawing" wp14:editId="0572D0C6" wp14:anchorId="69177668">
            <wp:extent cx="1828804" cy="304801"/>
            <wp:effectExtent l="0" t="0" r="0" b="0"/>
            <wp:docPr id="2457878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5787858" name=""/>
                    <pic:cNvPicPr/>
                  </pic:nvPicPr>
                  <pic:blipFill>
                    <a:blip xmlns:r="http://schemas.openxmlformats.org/officeDocument/2006/relationships" r:embed="rId22406150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30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CD4D51B" w:rsidR="4BA15F4F">
        <w:rPr>
          <w:b w:val="1"/>
          <w:bCs w:val="1"/>
          <w:sz w:val="36"/>
          <w:szCs w:val="36"/>
        </w:rPr>
        <w:t>Vratkový</w:t>
      </w:r>
      <w:r w:rsidRPr="2CD4D51B" w:rsidR="4BA15F4F">
        <w:rPr>
          <w:b w:val="1"/>
          <w:bCs w:val="1"/>
          <w:sz w:val="36"/>
          <w:szCs w:val="36"/>
        </w:rPr>
        <w:t xml:space="preserve"> </w:t>
      </w:r>
      <w:r w:rsidRPr="2CD4D51B" w:rsidR="4BA15F4F">
        <w:rPr>
          <w:b w:val="1"/>
          <w:bCs w:val="1"/>
          <w:sz w:val="36"/>
          <w:szCs w:val="36"/>
        </w:rPr>
        <w:t>formulář</w:t>
      </w:r>
      <w:r w:rsidRPr="2CD4D51B" w:rsidR="4BA15F4F">
        <w:rPr>
          <w:b w:val="1"/>
          <w:bCs w:val="1"/>
          <w:sz w:val="36"/>
          <w:szCs w:val="36"/>
        </w:rPr>
        <w:t xml:space="preserve"> – ČistýTraktor.cz</w:t>
      </w:r>
    </w:p>
    <w:p xmlns:wp14="http://schemas.microsoft.com/office/word/2010/wordml" w14:paraId="672A6659" wp14:textId="77777777"/>
    <w:p xmlns:wp14="http://schemas.microsoft.com/office/word/2010/wordml" w14:paraId="26E47D59" wp14:textId="77777777">
      <w:r>
        <w:rPr>
          <w:b/>
          <w:color w:val="00BD58"/>
          <w:sz w:val="28"/>
        </w:rPr>
        <w:t>Identifikace zákazníka</w:t>
      </w:r>
    </w:p>
    <w:p xmlns:wp14="http://schemas.microsoft.com/office/word/2010/wordml" w14:paraId="230520F4" wp14:textId="77777777">
      <w:r>
        <w:t>Jméno a příjmení: ________________________________________________</w:t>
      </w:r>
    </w:p>
    <w:p xmlns:wp14="http://schemas.microsoft.com/office/word/2010/wordml" w14:paraId="44AE1B8A" wp14:textId="77777777">
      <w:r>
        <w:t>Adresa: __________________________________________________________</w:t>
      </w:r>
    </w:p>
    <w:p xmlns:wp14="http://schemas.microsoft.com/office/word/2010/wordml" w14:paraId="68654A20" wp14:textId="77777777">
      <w:r>
        <w:t>E-mail: __________________________  Telefon: _______________________</w:t>
      </w:r>
    </w:p>
    <w:p xmlns:wp14="http://schemas.microsoft.com/office/word/2010/wordml" w14:paraId="68170B1D" wp14:textId="77777777">
      <w:r>
        <w:rPr>
          <w:b/>
          <w:color w:val="00BD58"/>
          <w:sz w:val="28"/>
        </w:rPr>
        <w:t>Objednávka</w:t>
      </w:r>
    </w:p>
    <w:p xmlns:wp14="http://schemas.microsoft.com/office/word/2010/wordml" w14:paraId="1799F5A2" wp14:textId="77777777">
      <w:r>
        <w:t>Číslo objednávky / faktury: _______________________________________</w:t>
      </w:r>
    </w:p>
    <w:p xmlns:wp14="http://schemas.microsoft.com/office/word/2010/wordml" w14:paraId="19E59256" wp14:textId="77777777">
      <w:r>
        <w:t>Datum převzetí zboží: _____________________________________________</w:t>
      </w:r>
    </w:p>
    <w:p xmlns:wp14="http://schemas.microsoft.com/office/word/2010/wordml" w14:paraId="01CAA347" wp14:textId="77777777">
      <w:r>
        <w:rPr>
          <w:b/>
          <w:color w:val="00BD58"/>
          <w:sz w:val="28"/>
        </w:rPr>
        <w:t>Vracené položky</w:t>
      </w:r>
    </w:p>
    <w:p xmlns:wp14="http://schemas.microsoft.com/office/word/2010/wordml" w14:paraId="54414E8C" wp14:textId="77777777">
      <w:r>
        <w:t>___________________________________________________________________</w:t>
      </w:r>
    </w:p>
    <w:p xmlns:wp14="http://schemas.microsoft.com/office/word/2010/wordml" w14:paraId="27774BB3" wp14:textId="77777777">
      <w:r>
        <w:t>___________________________________________________________________</w:t>
      </w:r>
    </w:p>
    <w:p xmlns:wp14="http://schemas.microsoft.com/office/word/2010/wordml" w14:paraId="13843FFB" wp14:textId="77777777">
      <w:r>
        <w:t>___________________________________________________________________</w:t>
      </w:r>
    </w:p>
    <w:p xmlns:wp14="http://schemas.microsoft.com/office/word/2010/wordml" w14:paraId="58AB5C63" wp14:textId="77777777">
      <w:r>
        <w:rPr>
          <w:b/>
          <w:color w:val="00BD58"/>
          <w:sz w:val="28"/>
        </w:rPr>
        <w:t>Platba</w:t>
      </w:r>
    </w:p>
    <w:p xmlns:wp14="http://schemas.microsoft.com/office/word/2010/wordml" w14:paraId="08FE5F53" wp14:textId="77777777">
      <w:r>
        <w:t>Číslo účtu (IBAN) pro vrácení peněz* : _____________________________</w:t>
      </w:r>
    </w:p>
    <w:p xmlns:wp14="http://schemas.microsoft.com/office/word/2010/wordml" w14:paraId="06790905" wp14:noSpellErr="1" wp14:textId="2F0EDB48">
      <w:r w:rsidR="2CD4D51B">
        <w:rPr/>
        <w:t xml:space="preserve">* </w:t>
      </w:r>
      <w:r w:rsidR="2CD4D51B">
        <w:rPr/>
        <w:t>vyplňte</w:t>
      </w:r>
      <w:r w:rsidR="2CD4D51B">
        <w:rPr/>
        <w:t xml:space="preserve"> </w:t>
      </w:r>
      <w:r w:rsidR="2CD4D51B">
        <w:rPr/>
        <w:t>jen</w:t>
      </w:r>
      <w:r w:rsidR="2CD4D51B">
        <w:rPr/>
        <w:t xml:space="preserve">, </w:t>
      </w:r>
      <w:r w:rsidR="2CD4D51B">
        <w:rPr/>
        <w:t>pokud</w:t>
      </w:r>
      <w:r w:rsidR="2CD4D51B">
        <w:rPr/>
        <w:t xml:space="preserve"> </w:t>
      </w:r>
      <w:r w:rsidR="2CD4D51B">
        <w:rPr/>
        <w:t>chcete</w:t>
      </w:r>
      <w:r w:rsidR="2CD4D51B">
        <w:rPr/>
        <w:t xml:space="preserve"> </w:t>
      </w:r>
      <w:r w:rsidR="2CD4D51B">
        <w:rPr/>
        <w:t>vrátit</w:t>
      </w:r>
      <w:r w:rsidR="2CD4D51B">
        <w:rPr/>
        <w:t xml:space="preserve"> </w:t>
      </w:r>
      <w:r w:rsidR="2CD4D51B">
        <w:rPr/>
        <w:t>jinak</w:t>
      </w:r>
      <w:r w:rsidR="2CD4D51B">
        <w:rPr/>
        <w:t xml:space="preserve"> </w:t>
      </w:r>
      <w:r w:rsidR="2CD4D51B">
        <w:rPr/>
        <w:t>než</w:t>
      </w:r>
      <w:r w:rsidR="2CD4D51B">
        <w:rPr/>
        <w:t xml:space="preserve"> </w:t>
      </w:r>
      <w:r w:rsidR="2CD4D51B">
        <w:rPr/>
        <w:t>původní</w:t>
      </w:r>
      <w:r w:rsidR="2CD4D51B">
        <w:rPr/>
        <w:t xml:space="preserve"> </w:t>
      </w:r>
      <w:r w:rsidR="2CD4D51B">
        <w:rPr/>
        <w:t>metodou</w:t>
      </w:r>
      <w:r w:rsidR="7429A1D5">
        <w:rPr/>
        <w:t>, či při platbě platební kartou</w:t>
      </w:r>
    </w:p>
    <w:p xmlns:wp14="http://schemas.microsoft.com/office/word/2010/wordml" w14:paraId="78E0021C" wp14:textId="77777777">
      <w:r>
        <w:rPr>
          <w:b/>
          <w:color w:val="00BD58"/>
          <w:sz w:val="28"/>
        </w:rPr>
        <w:t>Důvod vrácení (nepovinné)</w:t>
      </w:r>
    </w:p>
    <w:p xmlns:wp14="http://schemas.microsoft.com/office/word/2010/wordml" w14:paraId="64B9B13A" wp14:textId="77777777">
      <w:r>
        <w:t>___________________________________________________________________</w:t>
      </w:r>
    </w:p>
    <w:p xmlns:wp14="http://schemas.microsoft.com/office/word/2010/wordml" w14:paraId="6F71F4ED" wp14:textId="77777777">
      <w:r>
        <w:t>___________________________________________________________________</w:t>
      </w:r>
    </w:p>
    <w:p xmlns:wp14="http://schemas.microsoft.com/office/word/2010/wordml" w14:paraId="4B68CCE8" wp14:textId="77777777">
      <w:r>
        <w:t>___________________________________________________________________</w:t>
      </w:r>
    </w:p>
    <w:p xmlns:wp14="http://schemas.microsoft.com/office/word/2010/wordml" w14:paraId="7F3C5D5E" wp14:textId="77777777">
      <w:r>
        <w:rPr>
          <w:b/>
          <w:color w:val="00BD58"/>
          <w:sz w:val="28"/>
        </w:rPr>
        <w:t>Potvrzení</w:t>
      </w:r>
    </w:p>
    <w:p xmlns:wp14="http://schemas.microsoft.com/office/word/2010/wordml" w14:paraId="4A12D689" wp14:textId="77777777">
      <w:r>
        <w:t>Prohlašuji, že zboží posílám zpět dne: _____________________________</w:t>
      </w:r>
    </w:p>
    <w:p xmlns:wp14="http://schemas.microsoft.com/office/word/2010/wordml" w14:paraId="3C4F6552" wp14:textId="77777777">
      <w:r>
        <w:t>Datum: ______________________   Podpis: ____________________________</w:t>
      </w:r>
    </w:p>
    <w:sectPr w:rsidRPr="0006063C" w:rsidR="00FC693F" w:rsidSect="00034616">
      <w:headerReference w:type="default" r:id="rId9"/>
      <w:pgSz w:w="12240" w:h="15840" w:orient="portrait"/>
      <w:pgMar w:top="0" w:right="1134" w:bottom="1134" w:left="1134" w:header="720" w:footer="720" w:gutter="0"/>
      <w:cols w:space="720"/>
      <w:docGrid w:linePitch="360"/>
      <w:footerReference w:type="default" r:id="R98dd6ecce1ca4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CD4D51B" w:rsidTr="2CD4D51B" w14:paraId="5D125357">
      <w:trPr>
        <w:trHeight w:val="300"/>
      </w:trPr>
      <w:tc>
        <w:tcPr>
          <w:tcW w:w="3320" w:type="dxa"/>
          <w:tcMar/>
        </w:tcPr>
        <w:p w:rsidR="2CD4D51B" w:rsidP="2CD4D51B" w:rsidRDefault="2CD4D51B" w14:paraId="309DBEE1" w14:textId="6BC54E0C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2CD4D51B" w:rsidP="2CD4D51B" w:rsidRDefault="2CD4D51B" w14:paraId="789AAF96" w14:textId="4C8EDED9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2CD4D51B" w:rsidP="2CD4D51B" w:rsidRDefault="2CD4D51B" w14:paraId="2A4D16BB" w14:textId="77392CCD">
          <w:pPr>
            <w:pStyle w:val="Header"/>
            <w:bidi w:val="0"/>
            <w:ind w:right="-115"/>
            <w:jc w:val="right"/>
          </w:pPr>
        </w:p>
      </w:tc>
    </w:tr>
  </w:tbl>
  <w:p w:rsidR="2CD4D51B" w:rsidP="2CD4D51B" w:rsidRDefault="2CD4D51B" w14:paraId="3A654733" w14:textId="4A07E849">
    <w:pPr>
      <w:pStyle w:val="Footer"/>
      <w:bidi w:val="0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14:paraId="0A37501D" wp14:textId="0F5A9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CD4D51B"/>
    <w:rsid w:val="3B6BD8B6"/>
    <w:rsid w:val="4BA15F4F"/>
    <w:rsid w:val="7429A1D5"/>
    <w:rsid w:val="7DB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886C7F2-CC05-4991-BD40-047653EE0E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1.xml" Id="rId9" /><Relationship Type="http://schemas.openxmlformats.org/officeDocument/2006/relationships/image" Target="/media/image2.png" Id="rId224061507" /><Relationship Type="http://schemas.openxmlformats.org/officeDocument/2006/relationships/footer" Target="footer.xml" Id="R98dd6ecce1ca43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Jaroslav Pavlata</lastModifiedBy>
  <revision>2</revision>
  <dcterms:created xsi:type="dcterms:W3CDTF">2013-12-23T23:15:00.0000000Z</dcterms:created>
  <dcterms:modified xsi:type="dcterms:W3CDTF">2025-10-27T16:53:46.2655968Z</dcterms:modified>
  <category/>
</coreProperties>
</file>