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P="2A29958C" w14:paraId="0CF2225C" wp14:textId="25F31CA8">
      <w:pPr>
        <w:pStyle w:val="Normal"/>
        <w:jc w:val="center"/>
      </w:pPr>
      <w:r w:rsidR="07AC442E">
        <w:drawing>
          <wp:inline xmlns:wp14="http://schemas.microsoft.com/office/word/2010/wordprocessingDrawing" wp14:editId="64D20AB7" wp14:anchorId="735BAC49">
            <wp:extent cx="2038355" cy="339726"/>
            <wp:effectExtent l="0" t="0" r="0" b="0"/>
            <wp:docPr id="11811461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1146108" name=""/>
                    <pic:cNvPicPr/>
                  </pic:nvPicPr>
                  <pic:blipFill>
                    <a:blip xmlns:r="http://schemas.openxmlformats.org/officeDocument/2006/relationships" r:embed="rId19742902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8355" cy="33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2A29958C" w:rsidR="07AC442E">
        <w:rPr>
          <w:b w:val="1"/>
          <w:bCs w:val="1"/>
          <w:sz w:val="36"/>
          <w:szCs w:val="36"/>
        </w:rPr>
        <w:t>Reklamační</w:t>
      </w:r>
      <w:r w:rsidRPr="2A29958C" w:rsidR="07AC442E">
        <w:rPr>
          <w:b w:val="1"/>
          <w:bCs w:val="1"/>
          <w:sz w:val="36"/>
          <w:szCs w:val="36"/>
        </w:rPr>
        <w:t xml:space="preserve"> </w:t>
      </w:r>
      <w:r w:rsidRPr="2A29958C" w:rsidR="07AC442E">
        <w:rPr>
          <w:b w:val="1"/>
          <w:bCs w:val="1"/>
          <w:sz w:val="36"/>
          <w:szCs w:val="36"/>
        </w:rPr>
        <w:t>formulář</w:t>
      </w:r>
      <w:r w:rsidRPr="2A29958C" w:rsidR="07AC442E">
        <w:rPr>
          <w:b w:val="1"/>
          <w:bCs w:val="1"/>
          <w:sz w:val="36"/>
          <w:szCs w:val="36"/>
        </w:rPr>
        <w:t xml:space="preserve"> – ČistýTraktor.cz</w:t>
      </w:r>
    </w:p>
    <w:p xmlns:wp14="http://schemas.microsoft.com/office/word/2010/wordml" w:rsidP="2A29958C" w14:paraId="5BBBBC0A" wp14:noSpellErr="1" wp14:textId="2D0FA7FE">
      <w:pPr>
        <w:pStyle w:val="Normal"/>
        <w:rPr>
          <w:b w:val="1"/>
          <w:bCs w:val="1"/>
          <w:color w:val="00BD58"/>
          <w:sz w:val="28"/>
          <w:szCs w:val="28"/>
        </w:rPr>
      </w:pPr>
      <w:r w:rsidRPr="2A29958C" w:rsidR="2A29958C">
        <w:rPr>
          <w:b w:val="1"/>
          <w:bCs w:val="1"/>
          <w:color w:val="00BD58"/>
          <w:sz w:val="28"/>
          <w:szCs w:val="28"/>
        </w:rPr>
        <w:t>Zákazník</w:t>
      </w:r>
    </w:p>
    <w:p xmlns:wp14="http://schemas.microsoft.com/office/word/2010/wordml" w14:paraId="1D98F9EE" wp14:textId="77777777">
      <w:r>
        <w:t>Jméno a příjmení / Název firmy: ____________________________________</w:t>
      </w:r>
    </w:p>
    <w:p xmlns:wp14="http://schemas.microsoft.com/office/word/2010/wordml" w14:paraId="6DC767D9" wp14:textId="77777777">
      <w:r>
        <w:t>Adresa: ____________________________________________________________</w:t>
      </w:r>
    </w:p>
    <w:p xmlns:wp14="http://schemas.microsoft.com/office/word/2010/wordml" w14:paraId="14F04D96" wp14:textId="77777777">
      <w:r>
        <w:t>E-mail: __________________________  Telefon: _________________________</w:t>
      </w:r>
    </w:p>
    <w:p xmlns:wp14="http://schemas.microsoft.com/office/word/2010/wordml" w14:paraId="2490FF66" wp14:textId="77777777">
      <w:r>
        <w:rPr>
          <w:b/>
          <w:color w:val="00BD58"/>
          <w:sz w:val="28"/>
        </w:rPr>
        <w:t>Objednávka a zboží</w:t>
      </w:r>
    </w:p>
    <w:p xmlns:wp14="http://schemas.microsoft.com/office/word/2010/wordml" w14:paraId="1799F5A2" wp14:textId="77777777">
      <w:r>
        <w:t>Číslo objednávky / faktury: _______________________________________</w:t>
      </w:r>
    </w:p>
    <w:p xmlns:wp14="http://schemas.microsoft.com/office/word/2010/wordml" w14:paraId="19E59256" wp14:textId="77777777">
      <w:r>
        <w:t>Datum převzetí zboží: _____________________________________________</w:t>
      </w:r>
    </w:p>
    <w:p xmlns:wp14="http://schemas.microsoft.com/office/word/2010/wordml" w14:paraId="01215F78" wp14:textId="77777777">
      <w:r>
        <w:t>Reklamované položky (název, množství, kód):</w:t>
      </w:r>
    </w:p>
    <w:p xmlns:wp14="http://schemas.microsoft.com/office/word/2010/wordml" w14:paraId="54414E8C" wp14:textId="77777777">
      <w:r>
        <w:t>___________________________________________________________________</w:t>
      </w:r>
    </w:p>
    <w:p xmlns:wp14="http://schemas.microsoft.com/office/word/2010/wordml" w14:paraId="27774BB3" wp14:textId="77777777">
      <w:r>
        <w:t>___________________________________________________________________</w:t>
      </w:r>
    </w:p>
    <w:p xmlns:wp14="http://schemas.microsoft.com/office/word/2010/wordml" w14:paraId="13843FFB" wp14:textId="77777777">
      <w:r>
        <w:t>___________________________________________________________________</w:t>
      </w:r>
    </w:p>
    <w:p xmlns:wp14="http://schemas.microsoft.com/office/word/2010/wordml" w14:paraId="42D65100" wp14:textId="77777777">
      <w:r>
        <w:rPr>
          <w:b/>
          <w:color w:val="00BD58"/>
          <w:sz w:val="28"/>
        </w:rPr>
        <w:t>Popis závady</w:t>
      </w:r>
    </w:p>
    <w:p xmlns:wp14="http://schemas.microsoft.com/office/word/2010/wordml" w14:paraId="64B9B13A" wp14:textId="77777777">
      <w:r>
        <w:t>___________________________________________________________________</w:t>
      </w:r>
    </w:p>
    <w:p xmlns:wp14="http://schemas.microsoft.com/office/word/2010/wordml" w14:paraId="6F71F4ED" wp14:textId="77777777">
      <w:r>
        <w:t>___________________________________________________________________</w:t>
      </w:r>
    </w:p>
    <w:p xmlns:wp14="http://schemas.microsoft.com/office/word/2010/wordml" w14:paraId="4B68CCE8" wp14:textId="77777777">
      <w:r>
        <w:t>___________________________________________________________________</w:t>
      </w:r>
    </w:p>
    <w:p xmlns:wp14="http://schemas.microsoft.com/office/word/2010/wordml" w14:paraId="792A2732" wp14:textId="77777777">
      <w:r>
        <w:t>___________________________________________________________________</w:t>
      </w:r>
    </w:p>
    <w:p xmlns:wp14="http://schemas.microsoft.com/office/word/2010/wordml" w14:paraId="56B7043D" wp14:textId="77777777">
      <w:r>
        <w:rPr>
          <w:b/>
          <w:color w:val="00BD58"/>
          <w:sz w:val="28"/>
        </w:rPr>
        <w:t>Fotodokumentace</w:t>
      </w:r>
    </w:p>
    <w:p xmlns:wp14="http://schemas.microsoft.com/office/word/2010/wordml" w14:paraId="3231C2BB" wp14:textId="77777777">
      <w:r>
        <w:t>Fotografie/video závady přiložte k e-mailu nebo uložte do balíku na datovém médiu.</w:t>
      </w:r>
    </w:p>
    <w:p xmlns:wp14="http://schemas.microsoft.com/office/word/2010/wordml" w14:paraId="7BDC2D73" wp14:textId="77777777">
      <w:r>
        <w:rPr>
          <w:b/>
          <w:color w:val="00BD58"/>
          <w:sz w:val="28"/>
        </w:rPr>
        <w:t>Preferovaný způsob vyřízení (nepovinné)</w:t>
      </w:r>
    </w:p>
    <w:p xmlns:wp14="http://schemas.microsoft.com/office/word/2010/wordml" w14:paraId="35B6F589" wp14:textId="77777777">
      <w:r>
        <w:t>□ Oprava   □ Výměna   □ Sleva   □ Odstoupení od smlouvy (v zákonných případech)</w:t>
      </w:r>
    </w:p>
    <w:p xmlns:wp14="http://schemas.microsoft.com/office/word/2010/wordml" w14:paraId="5E6FEFF4" wp14:textId="77777777">
      <w:r>
        <w:rPr>
          <w:b/>
          <w:color w:val="00BD58"/>
          <w:sz w:val="28"/>
        </w:rPr>
        <w:t>Prohlášení</w:t>
      </w:r>
    </w:p>
    <w:p xmlns:wp14="http://schemas.microsoft.com/office/word/2010/wordml" w14:paraId="6E59EC3B" wp14:textId="77777777">
      <w:r>
        <w:t>Zboží předávám k reklamačnímu řízení dne: __________________________</w:t>
      </w:r>
    </w:p>
    <w:p xmlns:wp14="http://schemas.microsoft.com/office/word/2010/wordml" w14:paraId="3C4F6552" wp14:textId="77777777">
      <w:r>
        <w:t>Datum: ______________________   Podpis: ____________________________</w:t>
      </w:r>
    </w:p>
    <w:sectPr w:rsidRPr="0006063C" w:rsidR="00FC693F" w:rsidSect="00034616">
      <w:headerReference w:type="default" r:id="rId9"/>
      <w:pgSz w:w="12240" w:h="15840" w:orient="portrait"/>
      <w:pgMar w:top="90" w:right="1134" w:bottom="1134" w:left="1134" w:header="720" w:footer="720" w:gutter="0"/>
      <w:cols w:space="720"/>
      <w:docGrid w:linePitch="360"/>
      <w:footerReference w:type="default" r:id="Re2fa7f2906874c6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2A29958C" w:rsidTr="2A29958C" w14:paraId="65AD979E">
      <w:trPr>
        <w:trHeight w:val="300"/>
      </w:trPr>
      <w:tc>
        <w:tcPr>
          <w:tcW w:w="3320" w:type="dxa"/>
          <w:tcMar/>
        </w:tcPr>
        <w:p w:rsidR="2A29958C" w:rsidP="2A29958C" w:rsidRDefault="2A29958C" w14:paraId="673968CF" w14:textId="5AF63EB1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2A29958C" w:rsidP="2A29958C" w:rsidRDefault="2A29958C" w14:paraId="03E4D7EB" w14:textId="19919A6D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2A29958C" w:rsidP="2A29958C" w:rsidRDefault="2A29958C" w14:paraId="70F146CD" w14:textId="1AF007CC">
          <w:pPr>
            <w:pStyle w:val="Header"/>
            <w:bidi w:val="0"/>
            <w:ind w:right="-115"/>
            <w:jc w:val="right"/>
          </w:pPr>
        </w:p>
      </w:tc>
    </w:tr>
  </w:tbl>
  <w:p w:rsidR="2A29958C" w:rsidP="2A29958C" w:rsidRDefault="2A29958C" w14:paraId="6D3CF8FB" w14:textId="4B782E58">
    <w:pPr>
      <w:pStyle w:val="Footer"/>
      <w:bidi w:val="0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14:paraId="0A37501D" wp14:noSpellErr="1" wp14:textId="08E55F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AC442E"/>
    <w:rsid w:val="2A29958C"/>
    <w:rsid w:val="7AA3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DD3F06D-B77B-493D-9BA4-02288A90F4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1.xml" Id="rId9" /><Relationship Type="http://schemas.openxmlformats.org/officeDocument/2006/relationships/image" Target="/media/image2.png" Id="rId1974290254" /><Relationship Type="http://schemas.openxmlformats.org/officeDocument/2006/relationships/footer" Target="footer.xml" Id="Re2fa7f2906874c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Jaroslav Pavlata</lastModifiedBy>
  <revision>2</revision>
  <dcterms:created xsi:type="dcterms:W3CDTF">2013-12-23T23:15:00.0000000Z</dcterms:created>
  <dcterms:modified xsi:type="dcterms:W3CDTF">2025-10-27T17:08:08.1513409Z</dcterms:modified>
  <category/>
</coreProperties>
</file>